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Куйвашевой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Куйвашевой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Оксаны Александровны,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Куйвашева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подъезде д. 23 по ул. Пушкина в 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Куйвашева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Куйвашевой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Куйвашевой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Куйвашевой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Куйвашеву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>на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265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